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 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879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ПРОЕКТНАЯ МАСТЕРСКАЯ ПЛЮС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Бикташевой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Фании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Махмутовны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Бикташева</w:t>
      </w:r>
      <w:r>
        <w:rPr>
          <w:rFonts w:ascii="Times New Roman" w:eastAsia="Times New Roman" w:hAnsi="Times New Roman" w:cs="Times New Roman"/>
        </w:rPr>
        <w:t xml:space="preserve"> Ф.М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генеральным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«ПРОЕКТНАЯ МАСТЕРСКАЯ ПЛЮС»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Ленина</w:t>
      </w:r>
      <w:r>
        <w:rPr>
          <w:rFonts w:ascii="Times New Roman" w:eastAsia="Times New Roman" w:hAnsi="Times New Roman" w:cs="Times New Roman"/>
        </w:rPr>
        <w:t>, д.13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п.1 </w:t>
      </w:r>
      <w:r>
        <w:rPr>
          <w:rFonts w:ascii="Times New Roman" w:eastAsia="Times New Roman" w:hAnsi="Times New Roman" w:cs="Times New Roman"/>
        </w:rPr>
        <w:t xml:space="preserve">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не предоставил 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6 месяцев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года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26.07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в 00 часов 01 минут совершил правонарушение, предусмотренное ч.2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Бикташева</w:t>
      </w:r>
      <w:r>
        <w:rPr>
          <w:rFonts w:ascii="Times New Roman" w:eastAsia="Times New Roman" w:hAnsi="Times New Roman" w:cs="Times New Roman"/>
        </w:rPr>
        <w:t xml:space="preserve"> Ф.М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</w:t>
      </w:r>
      <w:r>
        <w:rPr>
          <w:rFonts w:ascii="Times New Roman" w:eastAsia="Times New Roman" w:hAnsi="Times New Roman" w:cs="Times New Roman"/>
        </w:rPr>
        <w:t>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Бикташевой</w:t>
      </w:r>
      <w:r>
        <w:rPr>
          <w:rFonts w:ascii="Times New Roman" w:eastAsia="Times New Roman" w:hAnsi="Times New Roman" w:cs="Times New Roman"/>
        </w:rPr>
        <w:t xml:space="preserve"> Ф.М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 xml:space="preserve">-1);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выпиской из ЮГРЮЛ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Бикташевой</w:t>
      </w:r>
      <w:r>
        <w:rPr>
          <w:rFonts w:ascii="Times New Roman" w:eastAsia="Times New Roman" w:hAnsi="Times New Roman" w:cs="Times New Roman"/>
        </w:rPr>
        <w:t xml:space="preserve"> Ф.М</w:t>
      </w:r>
      <w:r>
        <w:rPr>
          <w:rFonts w:ascii="Times New Roman" w:eastAsia="Times New Roman" w:hAnsi="Times New Roman" w:cs="Times New Roman"/>
        </w:rPr>
        <w:t>. мировой судья квалифицирует по ч.2 ст.15.33 КоАП РФ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>ООО «ПРОЕКТНАЯ МАСТЕРСКАЯ ПЛЮС»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Бикташеву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Фанию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Махмутовну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назначить ему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7978600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80824023</w:t>
      </w:r>
      <w:r>
        <w:rPr>
          <w:rFonts w:ascii="Times New Roman" w:eastAsia="Times New Roman" w:hAnsi="Times New Roman" w:cs="Times New Roman"/>
        </w:rPr>
        <w:t>6964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34rplc-4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41">
    <w:name w:val="cat-UserDefined grp-34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